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2406" w14:textId="77777777" w:rsidR="00AB306F" w:rsidRPr="000C75BD" w:rsidRDefault="00AB306F" w:rsidP="00AB306F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ԳՈՂ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ՏՂԻ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ՀԵՔԻԱԹԸ 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5B51CE06" w14:textId="77777777" w:rsidR="00AB306F" w:rsidRPr="000C75BD" w:rsidRDefault="00AB306F" w:rsidP="00AB306F">
      <w:pPr>
        <w:pStyle w:val="ac"/>
        <w:rPr>
          <w:rFonts w:ascii="Sylfaen" w:hAnsi="Sylfaen"/>
          <w:b/>
          <w:lang w:val="hy-AM"/>
        </w:rPr>
      </w:pPr>
    </w:p>
    <w:p w14:paraId="45559E8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</w:p>
    <w:p w14:paraId="00B0378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կնիկարմատը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գուլպա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ուսումնարանումը։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ավարտում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Tahoma"/>
          <w:lang w:val="hy-AM"/>
        </w:rPr>
        <w:t>։</w:t>
      </w:r>
    </w:p>
    <w:p w14:paraId="034FFC2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գուլպա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սովորցըրի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կարողանըմ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գուլպա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ուսումովդ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պահի</w:t>
      </w:r>
      <w:r w:rsidRPr="000C75BD">
        <w:rPr>
          <w:rFonts w:ascii="Sylfaen" w:hAnsi="Sylfaen" w:cs="Tahoma"/>
          <w:lang w:val="hy-AM"/>
        </w:rPr>
        <w:t>։</w:t>
      </w:r>
    </w:p>
    <w:p w14:paraId="2E886B0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գործ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կճարեմ</w:t>
      </w:r>
      <w:r w:rsidRPr="000C75BD">
        <w:rPr>
          <w:rFonts w:ascii="Sylfaen" w:hAnsi="Sylfaen" w:cs="Tahoma"/>
          <w:lang w:val="hy-AM"/>
        </w:rPr>
        <w:t>։</w:t>
      </w:r>
    </w:p>
    <w:p w14:paraId="427E1C1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փողոց։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7B080F7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Tahoma"/>
          <w:lang w:val="hy-AM"/>
        </w:rPr>
        <w:t>։</w:t>
      </w:r>
    </w:p>
    <w:p w14:paraId="7F46CC8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Հա՜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ծախում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5A21582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տենա՛նք</w:t>
      </w:r>
      <w:r w:rsidRPr="000C75BD">
        <w:rPr>
          <w:rFonts w:ascii="Sylfaen" w:hAnsi="Sylfaen" w:cs="Tahoma"/>
          <w:lang w:val="hy-AM"/>
        </w:rPr>
        <w:t>։</w:t>
      </w:r>
    </w:p>
    <w:p w14:paraId="4C3F5C1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ձեռիցը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Tahoma"/>
          <w:lang w:val="hy-AM"/>
        </w:rPr>
        <w:t>։</w:t>
      </w:r>
    </w:p>
    <w:p w14:paraId="35BC66E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կլի՞</w:t>
      </w:r>
      <w:r w:rsidRPr="000C75BD">
        <w:rPr>
          <w:rFonts w:ascii="Sylfaen" w:hAnsi="Sylfaen" w:cs="Tahoma"/>
          <w:lang w:val="hy-AM"/>
        </w:rPr>
        <w:t>։</w:t>
      </w:r>
    </w:p>
    <w:p w14:paraId="17C4542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Tahoma"/>
          <w:lang w:val="hy-AM"/>
        </w:rPr>
        <w:t>։</w:t>
      </w:r>
    </w:p>
    <w:p w14:paraId="61DD4AC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0189F89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Ղազն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կղարկես</w:t>
      </w:r>
      <w:r w:rsidRPr="000C75BD">
        <w:rPr>
          <w:rFonts w:ascii="Sylfaen" w:hAnsi="Sylfaen" w:cs="Tahoma"/>
          <w:lang w:val="hy-AM"/>
        </w:rPr>
        <w:t>։</w:t>
      </w:r>
    </w:p>
    <w:p w14:paraId="2512022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Տղեդ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կդնես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կղրգես</w:t>
      </w:r>
      <w:r w:rsidRPr="000C75BD">
        <w:rPr>
          <w:rFonts w:ascii="Sylfaen" w:hAnsi="Sylfaen" w:cs="Tahoma"/>
          <w:lang w:val="hy-AM"/>
        </w:rPr>
        <w:t>։</w:t>
      </w:r>
    </w:p>
    <w:p w14:paraId="3EE9A1CF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դարձավ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հագնեմ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Tahoma"/>
          <w:lang w:val="hy-AM"/>
        </w:rPr>
        <w:t>։</w:t>
      </w:r>
    </w:p>
    <w:p w14:paraId="23F1490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փարթուկ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Դարձավ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ուղարկի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A8C0E0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6A03E78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2D5378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դատում</w:t>
      </w:r>
      <w:r w:rsidRPr="000C75BD">
        <w:rPr>
          <w:rFonts w:ascii="Sylfaen" w:hAnsi="Sylfaen" w:cs="Tahoma"/>
          <w:lang w:val="hy-AM"/>
        </w:rPr>
        <w:t>։</w:t>
      </w:r>
    </w:p>
    <w:p w14:paraId="38BFEC9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կբռնեն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կսպանեն</w:t>
      </w:r>
      <w:r w:rsidRPr="000C75BD">
        <w:rPr>
          <w:rFonts w:ascii="Sylfaen" w:hAnsi="Sylfaen" w:cs="Tahoma"/>
          <w:lang w:val="hy-AM"/>
        </w:rPr>
        <w:t>։</w:t>
      </w:r>
    </w:p>
    <w:p w14:paraId="35E43FB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06C0CD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Ճաշին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զարկի</w:t>
      </w:r>
      <w:r w:rsidRPr="000C75BD">
        <w:rPr>
          <w:rFonts w:ascii="Sylfaen" w:hAnsi="Sylfaen" w:cs="Tahoma"/>
          <w:lang w:val="hy-AM"/>
        </w:rPr>
        <w:t>։</w:t>
      </w:r>
    </w:p>
    <w:p w14:paraId="1C348B8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</w:t>
      </w:r>
      <w:r w:rsidRPr="000C75BD">
        <w:rPr>
          <w:rFonts w:ascii="Sylfaen" w:hAnsi="Sylfaen" w:cs="Tahoma"/>
          <w:lang w:val="hy-AM"/>
        </w:rPr>
        <w:t>։</w:t>
      </w:r>
    </w:p>
    <w:p w14:paraId="26D8F56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</w:t>
      </w:r>
      <w:r w:rsidRPr="000C75BD">
        <w:rPr>
          <w:rFonts w:ascii="Sylfaen" w:hAnsi="Sylfaen" w:cs="Tahoma"/>
          <w:lang w:val="hy-AM"/>
        </w:rPr>
        <w:t>։</w:t>
      </w:r>
    </w:p>
    <w:p w14:paraId="6C4B884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>:</w:t>
      </w:r>
    </w:p>
    <w:p w14:paraId="28B8AC9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էփողին</w:t>
      </w:r>
      <w:r w:rsidRPr="000C75BD">
        <w:rPr>
          <w:rFonts w:ascii="Sylfaen" w:hAnsi="Sylfaen" w:cs="Tahoma"/>
          <w:lang w:val="hy-AM"/>
        </w:rPr>
        <w:t>։</w:t>
      </w:r>
    </w:p>
    <w:p w14:paraId="4FC1125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Ումից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CE8668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AB1E5E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»:</w:t>
      </w:r>
    </w:p>
    <w:p w14:paraId="55CD330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մախսուզ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դյուքանչու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>:</w:t>
      </w:r>
    </w:p>
    <w:p w14:paraId="3C2C175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առուտուրը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դնեմ</w:t>
      </w:r>
      <w:r w:rsidRPr="000C75BD">
        <w:rPr>
          <w:rFonts w:ascii="Sylfaen" w:hAnsi="Sylfaen"/>
          <w:lang w:val="hy-AM"/>
        </w:rPr>
        <w:t>:</w:t>
      </w:r>
    </w:p>
    <w:p w14:paraId="028774F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Դուքանչին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բեզարել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>:</w:t>
      </w:r>
    </w:p>
    <w:p w14:paraId="219EE8D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/>
          <w:lang w:val="hy-AM"/>
        </w:rPr>
        <w:t>:</w:t>
      </w:r>
    </w:p>
    <w:p w14:paraId="68577A6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խլշկոտալի</w:t>
      </w:r>
      <w:r w:rsidRPr="000C75BD">
        <w:rPr>
          <w:rFonts w:ascii="Sylfaen" w:hAnsi="Sylfaen"/>
          <w:lang w:val="hy-AM"/>
        </w:rPr>
        <w:t>:</w:t>
      </w:r>
    </w:p>
    <w:p w14:paraId="7EFF299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>:</w:t>
      </w:r>
    </w:p>
    <w:p w14:paraId="1DEB68D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B21B1A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էրեկ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շահով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ղրկեցի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էփի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ղարկես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 w:cs="Tahoma"/>
          <w:lang w:val="hy-AM"/>
        </w:rPr>
        <w:t>։</w:t>
      </w:r>
    </w:p>
    <w:p w14:paraId="06A8702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գտնես</w:t>
      </w:r>
      <w:r w:rsidRPr="000C75BD">
        <w:rPr>
          <w:rFonts w:ascii="Sylfaen" w:hAnsi="Sylfaen" w:cs="Tahoma"/>
          <w:lang w:val="hy-AM"/>
        </w:rPr>
        <w:t>։</w:t>
      </w:r>
    </w:p>
    <w:p w14:paraId="06E3CCB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 w:cs="Tahoma"/>
          <w:lang w:val="hy-AM"/>
        </w:rPr>
        <w:t>։</w:t>
      </w:r>
    </w:p>
    <w:p w14:paraId="6C31003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ուսումնարանի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գողոլթինը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կիմանաս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քաշվիլ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 w:cs="Tahoma"/>
          <w:lang w:val="hy-AM"/>
        </w:rPr>
        <w:t>։</w:t>
      </w:r>
    </w:p>
    <w:p w14:paraId="2EE2FEC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ե՞րբ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Tahoma"/>
          <w:lang w:val="hy-AM"/>
        </w:rPr>
        <w:t>։</w:t>
      </w:r>
    </w:p>
    <w:p w14:paraId="5553D67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0C56FDA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փոխեց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պալտոիս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մուղաթ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չդիպչի</w:t>
      </w:r>
      <w:r w:rsidRPr="000C75BD">
        <w:rPr>
          <w:rFonts w:ascii="Sylfaen" w:hAnsi="Sylfaen"/>
          <w:lang w:val="hy-AM"/>
        </w:rPr>
        <w:t>:</w:t>
      </w:r>
    </w:p>
    <w:p w14:paraId="004DBD8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 w:cs="Tahoma"/>
          <w:lang w:val="hy-AM"/>
        </w:rPr>
        <w:t>։</w:t>
      </w:r>
    </w:p>
    <w:p w14:paraId="416C669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—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մորը</w:t>
      </w:r>
      <w:r w:rsidRPr="000C75BD">
        <w:rPr>
          <w:rFonts w:ascii="Sylfaen" w:hAnsi="Sylfaen"/>
          <w:lang w:val="hy-AM"/>
        </w:rPr>
        <w:t>:</w:t>
      </w:r>
    </w:p>
    <w:p w14:paraId="76A88F7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կսպանեն</w:t>
      </w:r>
      <w:r w:rsidRPr="000C75BD">
        <w:rPr>
          <w:rFonts w:ascii="Sylfaen" w:hAnsi="Sylfaen" w:cs="Tahoma"/>
          <w:lang w:val="hy-AM"/>
        </w:rPr>
        <w:t>։</w:t>
      </w:r>
    </w:p>
    <w:p w14:paraId="3B93A91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ACA6BF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մոնթերը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մըթնեց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ղազիցը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դուքանչի՛</w:t>
      </w:r>
      <w:r w:rsidRPr="000C75BD">
        <w:rPr>
          <w:rFonts w:ascii="Sylfaen" w:hAnsi="Sylfaen" w:cs="Tahoma"/>
          <w:lang w:val="hy-AM"/>
        </w:rPr>
        <w:t>։</w:t>
      </w:r>
    </w:p>
    <w:p w14:paraId="329C945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Tahoma"/>
          <w:lang w:val="hy-AM"/>
        </w:rPr>
        <w:t>։</w:t>
      </w:r>
    </w:p>
    <w:p w14:paraId="3BF3642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356463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Դուքանչին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կորցրիլ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Tahoma"/>
          <w:lang w:val="hy-AM"/>
        </w:rPr>
        <w:t>։</w:t>
      </w:r>
    </w:p>
    <w:p w14:paraId="1FD0BD9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6053ABF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շըշկիլ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դուքանումը</w:t>
      </w:r>
      <w:r w:rsidRPr="000C75BD">
        <w:rPr>
          <w:rFonts w:ascii="Sylfaen" w:hAnsi="Sylfaen" w:cs="Tahoma"/>
          <w:lang w:val="hy-AM"/>
        </w:rPr>
        <w:t>։</w:t>
      </w:r>
    </w:p>
    <w:p w14:paraId="31AB676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փոշմանած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տխուր</w:t>
      </w:r>
      <w:r w:rsidRPr="000C75BD">
        <w:rPr>
          <w:rFonts w:ascii="Sylfaen" w:hAnsi="Sylfaen" w:cs="Tahoma"/>
          <w:lang w:val="hy-AM"/>
        </w:rPr>
        <w:t>։</w:t>
      </w:r>
    </w:p>
    <w:p w14:paraId="17AAFF9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161AF7A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Tahoma"/>
          <w:lang w:val="hy-AM"/>
        </w:rPr>
        <w:t>։</w:t>
      </w:r>
    </w:p>
    <w:p w14:paraId="239C82D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կխայտառակե</w:t>
      </w:r>
      <w:r w:rsidRPr="000C75BD">
        <w:rPr>
          <w:rFonts w:ascii="Sylfaen" w:hAnsi="Sylfaen" w:cs="Tahoma"/>
          <w:lang w:val="hy-AM"/>
        </w:rPr>
        <w:t>։</w:t>
      </w:r>
    </w:p>
    <w:p w14:paraId="46532CA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Tahoma"/>
          <w:lang w:val="hy-AM"/>
        </w:rPr>
        <w:t>։</w:t>
      </w:r>
    </w:p>
    <w:p w14:paraId="7FE5846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բերեց</w:t>
      </w:r>
      <w:r w:rsidRPr="000C75BD">
        <w:rPr>
          <w:rFonts w:ascii="Sylfaen" w:hAnsi="Sylfaen" w:cs="Tahoma"/>
          <w:lang w:val="hy-AM"/>
        </w:rPr>
        <w:t>։</w:t>
      </w:r>
    </w:p>
    <w:p w14:paraId="2315F71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պոյախչու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էրետբիրան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Չուր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օղանց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պոյախչութինը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Բոյախչին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Tahoma"/>
          <w:lang w:val="hy-AM"/>
        </w:rPr>
        <w:t>։</w:t>
      </w:r>
    </w:p>
    <w:p w14:paraId="1CB49DFF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ըստուր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բոյախչու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581E106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14685EA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կգեիր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Ուստա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ներկի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30392E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գտնունք</w:t>
      </w:r>
      <w:r w:rsidRPr="000C75BD">
        <w:rPr>
          <w:rFonts w:ascii="Sylfaen" w:hAnsi="Sylfaen" w:cs="Tahoma"/>
          <w:lang w:val="hy-AM"/>
        </w:rPr>
        <w:t>։</w:t>
      </w:r>
    </w:p>
    <w:p w14:paraId="3B27227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>:</w:t>
      </w:r>
    </w:p>
    <w:p w14:paraId="676165A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Tahoma"/>
          <w:lang w:val="hy-AM"/>
        </w:rPr>
        <w:t>։</w:t>
      </w:r>
    </w:p>
    <w:p w14:paraId="1E859A4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/>
          <w:lang w:val="hy-AM"/>
        </w:rPr>
        <w:t>:</w:t>
      </w:r>
    </w:p>
    <w:p w14:paraId="067C4AC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/>
          <w:lang w:val="hy-AM"/>
        </w:rPr>
        <w:t>:</w:t>
      </w:r>
    </w:p>
    <w:p w14:paraId="694D2B2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կթողաս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 w:cs="Tahoma"/>
          <w:lang w:val="hy-AM"/>
        </w:rPr>
        <w:t>։</w:t>
      </w:r>
    </w:p>
    <w:p w14:paraId="507D4AD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ճարահատած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71ADD60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մըչամ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կբռնես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>:</w:t>
      </w:r>
    </w:p>
    <w:p w14:paraId="34F7B66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բոյախչին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առուտուր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1E1DB01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73F922F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Մթնեց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ածեց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Դուքանչին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37BE676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Tahoma"/>
          <w:lang w:val="hy-AM"/>
        </w:rPr>
        <w:t>։</w:t>
      </w:r>
    </w:p>
    <w:p w14:paraId="1E92550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>:</w:t>
      </w:r>
    </w:p>
    <w:p w14:paraId="6ED5C41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Դուքանչին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գիդո՞ւմ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մուշտարի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թաց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թաց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19D1780F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դուքանչուն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օքմուն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13F7A41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ախչի՛կ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</w:p>
    <w:p w14:paraId="1E5F4C5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քինթ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պռունգ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գտա՞ր</w:t>
      </w:r>
      <w:r w:rsidRPr="000C75BD">
        <w:rPr>
          <w:rFonts w:ascii="Sylfaen" w:hAnsi="Sylfaen" w:cs="Tahoma"/>
          <w:lang w:val="hy-AM"/>
        </w:rPr>
        <w:t>։</w:t>
      </w:r>
    </w:p>
    <w:p w14:paraId="48FF953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Խոսացնիլ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սիրտսիվեր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>:</w:t>
      </w:r>
    </w:p>
    <w:p w14:paraId="100C5E5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եգնութին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58CC12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լեհնիցը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գտնուս</w:t>
      </w:r>
      <w:r w:rsidRPr="000C75BD">
        <w:rPr>
          <w:rFonts w:ascii="Sylfaen" w:hAnsi="Sylfaen"/>
          <w:lang w:val="hy-AM"/>
        </w:rPr>
        <w:t>:</w:t>
      </w:r>
    </w:p>
    <w:p w14:paraId="43DB6EF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աղբիսի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է</w:t>
      </w:r>
      <w:r w:rsidRPr="000C75BD">
        <w:rPr>
          <w:rFonts w:ascii="Sylfaen" w:hAnsi="Sylfaen" w:cs="Sylfaen"/>
          <w:lang w:val="hy-AM"/>
        </w:rPr>
        <w:t>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գտավ</w:t>
      </w:r>
      <w:r w:rsidRPr="000C75BD">
        <w:rPr>
          <w:rFonts w:ascii="Sylfaen" w:hAnsi="Sylfaen"/>
          <w:lang w:val="hy-AM"/>
        </w:rPr>
        <w:t>, է</w:t>
      </w:r>
      <w:r w:rsidRPr="000C75BD">
        <w:rPr>
          <w:rFonts w:ascii="Sylfaen" w:hAnsi="Sylfaen" w:cs="Sylfaen"/>
          <w:lang w:val="hy-AM"/>
        </w:rPr>
        <w:t>բեր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543D5D4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փողոց</w:t>
      </w:r>
      <w:r w:rsidRPr="000C75BD">
        <w:rPr>
          <w:rFonts w:ascii="Sylfaen" w:hAnsi="Sylfaen"/>
          <w:lang w:val="hy-AM"/>
        </w:rPr>
        <w:t>, է</w:t>
      </w:r>
      <w:r w:rsidRPr="000C75BD">
        <w:rPr>
          <w:rFonts w:ascii="Sylfaen" w:hAnsi="Sylfaen" w:cs="Sylfaen"/>
          <w:lang w:val="hy-AM"/>
        </w:rPr>
        <w:t>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լեհին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դարղուն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Շուտ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մորուք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Tahoma"/>
          <w:lang w:val="hy-AM"/>
        </w:rPr>
        <w:t>։</w:t>
      </w:r>
    </w:p>
    <w:p w14:paraId="5130AC0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5343B78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թաքավերիքի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չգնաս</w:t>
      </w:r>
      <w:r w:rsidRPr="000C75BD">
        <w:rPr>
          <w:rFonts w:ascii="Sylfaen" w:hAnsi="Sylfaen" w:cs="Tahoma"/>
          <w:lang w:val="hy-AM"/>
        </w:rPr>
        <w:t>։</w:t>
      </w:r>
    </w:p>
    <w:p w14:paraId="67E5422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Tahoma"/>
          <w:lang w:val="hy-AM"/>
        </w:rPr>
        <w:t>։</w:t>
      </w:r>
    </w:p>
    <w:p w14:paraId="61270F1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օչով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թաքավերեք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>:</w:t>
      </w:r>
    </w:p>
    <w:p w14:paraId="327B693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Tahoma"/>
          <w:lang w:val="hy-AM"/>
        </w:rPr>
        <w:t>։</w:t>
      </w:r>
    </w:p>
    <w:p w14:paraId="437FED6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սրտով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Tahoma"/>
          <w:lang w:val="hy-AM"/>
        </w:rPr>
        <w:t>։</w:t>
      </w:r>
    </w:p>
    <w:p w14:paraId="1DC31F0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Tahoma"/>
          <w:lang w:val="hy-AM"/>
        </w:rPr>
        <w:t>։</w:t>
      </w:r>
    </w:p>
    <w:p w14:paraId="618AE3A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տենելու։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քանտիրը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ըսկամին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ըսկամուն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քանտիրը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շըլինքը։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Tahoma"/>
          <w:lang w:val="hy-AM"/>
        </w:rPr>
        <w:t>։</w:t>
      </w:r>
    </w:p>
    <w:p w14:paraId="284C64C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ըսկամուն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քանդիրը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15C2B10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ըսկամուն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քանտիրը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690D729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Արի՜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վերջացնի</w:t>
      </w:r>
      <w:r w:rsidRPr="000C75BD">
        <w:rPr>
          <w:rFonts w:ascii="Sylfaen" w:hAnsi="Sylfaen"/>
          <w:lang w:val="hy-AM"/>
        </w:rPr>
        <w:t>:</w:t>
      </w:r>
    </w:p>
    <w:p w14:paraId="43F1F50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քանտիրը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շլինքը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ըսկամին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խեղդվեց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Tahoma"/>
          <w:lang w:val="hy-AM"/>
        </w:rPr>
        <w:t>։</w:t>
      </w:r>
    </w:p>
    <w:p w14:paraId="3451F62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ախչի՛կ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անըծի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արժանի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քրիստոնյա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օչով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չտենա</w:t>
      </w:r>
      <w:r w:rsidRPr="000C75BD">
        <w:rPr>
          <w:rFonts w:ascii="Sylfaen" w:hAnsi="Sylfaen" w:cs="Tahoma"/>
          <w:lang w:val="hy-AM"/>
        </w:rPr>
        <w:t>։</w:t>
      </w:r>
    </w:p>
    <w:p w14:paraId="475CB2C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թորոնը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պսակի</w:t>
      </w:r>
      <w:r w:rsidRPr="000C75BD">
        <w:rPr>
          <w:rFonts w:ascii="Sylfaen" w:hAnsi="Sylfaen" w:cs="Tahoma"/>
          <w:lang w:val="hy-AM"/>
        </w:rPr>
        <w:t>։</w:t>
      </w:r>
    </w:p>
    <w:p w14:paraId="4A440F4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Դարձավ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անպակաս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օղբաթը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00B087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Բալքի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32505F6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>:</w:t>
      </w:r>
    </w:p>
    <w:p w14:paraId="50689F4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խեղդողնին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խեղդված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Ջհդի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խեղդվել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58B41F3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կորչեմ</w:t>
      </w:r>
      <w:r w:rsidRPr="000C75BD">
        <w:rPr>
          <w:rFonts w:ascii="Sylfaen" w:hAnsi="Sylfaen" w:cs="Tahoma"/>
          <w:lang w:val="hy-AM"/>
        </w:rPr>
        <w:t>։</w:t>
      </w:r>
    </w:p>
    <w:p w14:paraId="111F784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պրախոդչուն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վեշչ</w:t>
      </w:r>
      <w:r w:rsidRPr="000C75BD">
        <w:rPr>
          <w:rStyle w:val="af9"/>
        </w:rPr>
        <w:footnoteReference w:id="1"/>
      </w:r>
      <w:r w:rsidRPr="000C75BD">
        <w:rPr>
          <w:rFonts w:ascii="Sylfaen" w:hAnsi="Sylfaen"/>
          <w:lang w:val="hy-AM"/>
        </w:rPr>
        <w:t> </w:t>
      </w:r>
      <w:r w:rsidRPr="000C75BD">
        <w:rPr>
          <w:rFonts w:ascii="Sylfaen" w:hAnsi="Sylfaen" w:cs="Sylfaen"/>
          <w:lang w:val="hy-AM"/>
        </w:rPr>
        <w:t>կղրկեմ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կգրես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համբալի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Համբա՛լ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վեշչը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7F56CF3A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գործս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058D92F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փետեղեն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շորեղեն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էրծաթ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կիտեց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>:</w:t>
      </w:r>
    </w:p>
    <w:p w14:paraId="2B90B65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արծաթ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69AF1DE3" w14:textId="77777777" w:rsidR="00AB306F" w:rsidRPr="000C75BD" w:rsidRDefault="00AB306F" w:rsidP="00AB306F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Պրախոդչուն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ոնչինչ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7E1A6CD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Պրախոդչին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գրել</w:t>
      </w:r>
      <w:r w:rsidRPr="000C75BD">
        <w:rPr>
          <w:rFonts w:ascii="Sylfaen" w:hAnsi="Sylfaen" w:cs="Tahoma"/>
          <w:lang w:val="hy-AM"/>
        </w:rPr>
        <w:t>։</w:t>
      </w:r>
    </w:p>
    <w:p w14:paraId="56CEA37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Ջհուդը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էվետ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ջհուդի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պրծավ</w:t>
      </w:r>
      <w:r w:rsidRPr="000C75BD">
        <w:rPr>
          <w:rFonts w:ascii="Sylfaen" w:hAnsi="Sylfaen" w:cs="Tahoma"/>
          <w:lang w:val="hy-AM"/>
        </w:rPr>
        <w:t>։</w:t>
      </w:r>
    </w:p>
    <w:p w14:paraId="5060DB0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Վերջին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իմանալով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ըգթավուր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բռնես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EBF5F2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կսիրեք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Tahoma"/>
          <w:lang w:val="hy-AM"/>
        </w:rPr>
        <w:t>։</w:t>
      </w:r>
    </w:p>
    <w:p w14:paraId="7EB148A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կվախի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</w:t>
      </w:r>
      <w:r w:rsidRPr="000C75BD">
        <w:rPr>
          <w:rFonts w:ascii="Sylfaen" w:hAnsi="Sylfaen" w:cs="Tahoma"/>
          <w:lang w:val="hy-AM"/>
        </w:rPr>
        <w:t>։</w:t>
      </w:r>
    </w:p>
    <w:p w14:paraId="723E374A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Ըտե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թուղթ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գտնուք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կբախշիմ։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57DC0A4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շիտակվեց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թորնումը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կկտրի</w:t>
      </w:r>
      <w:r w:rsidRPr="000C75BD">
        <w:rPr>
          <w:rFonts w:ascii="Sylfaen" w:hAnsi="Sylfaen" w:cs="Tahoma"/>
          <w:lang w:val="hy-AM"/>
        </w:rPr>
        <w:t>։</w:t>
      </w:r>
    </w:p>
    <w:p w14:paraId="2F83B53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կանգնեց</w:t>
      </w:r>
      <w:r w:rsidRPr="000C75BD">
        <w:rPr>
          <w:rFonts w:ascii="Sylfaen" w:hAnsi="Sylfaen" w:cs="Tahoma"/>
          <w:lang w:val="hy-AM"/>
        </w:rPr>
        <w:t>։</w:t>
      </w:r>
    </w:p>
    <w:p w14:paraId="6ACAD96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03029AD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Tahoma"/>
          <w:lang w:val="hy-AM"/>
        </w:rPr>
        <w:t>։</w:t>
      </w:r>
    </w:p>
    <w:p w14:paraId="15FABE9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կկատարես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4F6D645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կկատարեմ</w:t>
      </w:r>
      <w:r w:rsidRPr="000C75BD">
        <w:rPr>
          <w:rFonts w:ascii="Sylfaen" w:hAnsi="Sylfaen" w:cs="Tahoma"/>
          <w:lang w:val="hy-AM"/>
        </w:rPr>
        <w:t>։</w:t>
      </w:r>
    </w:p>
    <w:p w14:paraId="32AF602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հրևան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 w:cs="Tahoma"/>
          <w:lang w:val="hy-AM"/>
        </w:rPr>
        <w:t>։</w:t>
      </w:r>
    </w:p>
    <w:p w14:paraId="0D07BBD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Աչքիս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ուզո՞ւմ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7CBEDA0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կգողանաս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40BE7EE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 w:cs="Tahoma"/>
          <w:lang w:val="hy-AM"/>
        </w:rPr>
        <w:t>։</w:t>
      </w:r>
    </w:p>
    <w:p w14:paraId="6718423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Տվի՜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Tahoma"/>
          <w:lang w:val="hy-AM"/>
        </w:rPr>
        <w:t>։</w:t>
      </w:r>
    </w:p>
    <w:p w14:paraId="28B0CB9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հացափորի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թաքավորիցր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ուտեմ</w:t>
      </w:r>
      <w:r w:rsidRPr="000C75BD">
        <w:rPr>
          <w:rFonts w:ascii="Sylfaen" w:hAnsi="Sylfaen" w:cs="Tahoma"/>
          <w:lang w:val="hy-AM"/>
        </w:rPr>
        <w:t>։</w:t>
      </w:r>
    </w:p>
    <w:p w14:paraId="2180102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</w:p>
    <w:p w14:paraId="48F8013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բռնենք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>:</w:t>
      </w:r>
    </w:p>
    <w:p w14:paraId="6D5316B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/>
          <w:lang w:val="hy-AM"/>
        </w:rPr>
        <w:t>:</w:t>
      </w:r>
    </w:p>
    <w:p w14:paraId="279B106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 w:cs="Tahoma"/>
          <w:lang w:val="hy-AM"/>
        </w:rPr>
        <w:t>։</w:t>
      </w:r>
    </w:p>
    <w:p w14:paraId="02D0C93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Tahoma"/>
          <w:lang w:val="hy-AM"/>
        </w:rPr>
        <w:t>։</w:t>
      </w:r>
    </w:p>
    <w:p w14:paraId="1EC4D4C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կեփես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կկտրի</w:t>
      </w:r>
      <w:r w:rsidRPr="000C75BD">
        <w:rPr>
          <w:rFonts w:ascii="Sylfaen" w:hAnsi="Sylfaen" w:cs="Tahoma"/>
          <w:lang w:val="hy-AM"/>
        </w:rPr>
        <w:t>։</w:t>
      </w:r>
    </w:p>
    <w:p w14:paraId="0023587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չհասա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նոքարն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Tahoma"/>
          <w:lang w:val="hy-AM"/>
        </w:rPr>
        <w:t>։</w:t>
      </w:r>
    </w:p>
    <w:p w14:paraId="6705C85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ճաշին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 w:cs="Tahoma"/>
          <w:lang w:val="hy-AM"/>
        </w:rPr>
        <w:t>։</w:t>
      </w:r>
    </w:p>
    <w:p w14:paraId="63E375CA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Tahoma"/>
          <w:lang w:val="hy-AM"/>
        </w:rPr>
        <w:t>։</w:t>
      </w:r>
    </w:p>
    <w:p w14:paraId="282AB9D9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Tahoma"/>
          <w:lang w:val="hy-AM"/>
        </w:rPr>
        <w:t>։</w:t>
      </w:r>
    </w:p>
    <w:p w14:paraId="0A289027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Վախիցը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»,—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չհասա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նոքարն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</w:t>
      </w:r>
      <w:r w:rsidRPr="000C75BD">
        <w:rPr>
          <w:rFonts w:ascii="Sylfaen" w:hAnsi="Sylfaen" w:cs="Tahoma"/>
          <w:lang w:val="hy-AM"/>
        </w:rPr>
        <w:t>։</w:t>
      </w:r>
    </w:p>
    <w:p w14:paraId="512EE53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կանչի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նոքարը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0F1D0A1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կանգնեց</w:t>
      </w:r>
      <w:r w:rsidRPr="000C75BD">
        <w:rPr>
          <w:rFonts w:ascii="Sylfaen" w:hAnsi="Sylfaen" w:cs="Tahoma"/>
          <w:lang w:val="hy-AM"/>
        </w:rPr>
        <w:t>։</w:t>
      </w:r>
    </w:p>
    <w:p w14:paraId="6817C46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</w:p>
    <w:p w14:paraId="72D787C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5180B2A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չպըտիս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շինես</w:t>
      </w:r>
      <w:r w:rsidRPr="000C75BD">
        <w:rPr>
          <w:rFonts w:ascii="Sylfaen" w:hAnsi="Sylfaen" w:cs="Tahoma"/>
          <w:lang w:val="hy-AM"/>
        </w:rPr>
        <w:t>։</w:t>
      </w:r>
    </w:p>
    <w:p w14:paraId="5151ECD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Շա՛տ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կկենամ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կշինեմ</w:t>
      </w:r>
      <w:r w:rsidRPr="000C75BD">
        <w:rPr>
          <w:rFonts w:ascii="Sylfaen" w:hAnsi="Sylfaen" w:cs="Tahoma"/>
          <w:lang w:val="hy-AM"/>
        </w:rPr>
        <w:t>։</w:t>
      </w:r>
    </w:p>
    <w:p w14:paraId="4EF87F0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շինում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2E2CFCF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բազարը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զանգուլակ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սեիզի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պոզերը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դյարգարի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ղանդուկ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</w:t>
      </w:r>
      <w:r w:rsidRPr="000C75BD">
        <w:rPr>
          <w:rFonts w:ascii="Sylfaen" w:hAnsi="Sylfaen" w:cs="Tahoma"/>
          <w:lang w:val="hy-AM"/>
        </w:rPr>
        <w:t>։</w:t>
      </w:r>
    </w:p>
    <w:p w14:paraId="0EF2558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Դուրգարը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ղանդուկը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օթաղումը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հաքավ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զանգուլակները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>:</w:t>
      </w:r>
    </w:p>
    <w:p w14:paraId="01C7A07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Հոգիառն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առնեմ</w:t>
      </w:r>
      <w:r w:rsidRPr="000C75BD">
        <w:rPr>
          <w:rFonts w:ascii="Sylfaen" w:hAnsi="Sylfaen" w:cs="Tahoma"/>
          <w:lang w:val="hy-AM"/>
        </w:rPr>
        <w:t>։</w:t>
      </w:r>
    </w:p>
    <w:p w14:paraId="6263C43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Հրիշարակ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առնելու</w:t>
      </w:r>
      <w:r w:rsidRPr="000C75BD">
        <w:rPr>
          <w:rFonts w:ascii="Sylfaen" w:hAnsi="Sylfaen" w:cs="Tahoma"/>
          <w:lang w:val="hy-AM"/>
        </w:rPr>
        <w:t>։</w:t>
      </w:r>
    </w:p>
    <w:p w14:paraId="286AE9F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չղմշեի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բայց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:</w:t>
      </w:r>
    </w:p>
    <w:p w14:paraId="289E88D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փրկի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ըտիանց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ժամանակի</w:t>
      </w:r>
      <w:r w:rsidRPr="000C75BD">
        <w:rPr>
          <w:rFonts w:ascii="Sylfaen" w:hAnsi="Sylfaen" w:cs="Tahoma"/>
          <w:lang w:val="hy-AM"/>
        </w:rPr>
        <w:t>։</w:t>
      </w:r>
    </w:p>
    <w:p w14:paraId="64F561D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ղսւնչանթ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կբախշի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կառնունք</w:t>
      </w:r>
      <w:r w:rsidRPr="000C75BD">
        <w:rPr>
          <w:rFonts w:ascii="Sylfaen" w:hAnsi="Sylfaen" w:cs="Tahoma"/>
          <w:lang w:val="hy-AM"/>
        </w:rPr>
        <w:t>։</w:t>
      </w:r>
    </w:p>
    <w:p w14:paraId="34B79A5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02A8297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ղանդուկ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>:</w:t>
      </w:r>
    </w:p>
    <w:p w14:paraId="084C50E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Tahoma"/>
          <w:lang w:val="hy-AM"/>
        </w:rPr>
        <w:t>։</w:t>
      </w:r>
    </w:p>
    <w:p w14:paraId="72C8024F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ղանդուկը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/>
          <w:lang w:val="hy-AM"/>
        </w:rPr>
        <w:t>:</w:t>
      </w:r>
    </w:p>
    <w:p w14:paraId="7E0D8C7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վեկաց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տկլոր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զանտուկումը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ընկի</w:t>
      </w:r>
      <w:r w:rsidRPr="000C75BD">
        <w:rPr>
          <w:rFonts w:ascii="Sylfaen" w:hAnsi="Sylfaen" w:cs="Tahoma"/>
          <w:lang w:val="hy-AM"/>
        </w:rPr>
        <w:t>։</w:t>
      </w:r>
    </w:p>
    <w:p w14:paraId="68D2CB5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զանդուկումը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Շամդամը</w:t>
      </w:r>
      <w:r w:rsidRPr="000C75BD">
        <w:rPr>
          <w:rStyle w:val="af9"/>
        </w:rPr>
        <w:footnoteReference w:id="2"/>
      </w:r>
      <w:r w:rsidRPr="000C75BD">
        <w:rPr>
          <w:rFonts w:ascii="Sylfaen" w:hAnsi="Sylfaen"/>
          <w:lang w:val="hy-AM"/>
        </w:rPr>
        <w:t> </w:t>
      </w:r>
      <w:r w:rsidRPr="000C75BD">
        <w:rPr>
          <w:rFonts w:ascii="Sylfaen" w:hAnsi="Sylfaen" w:cs="Sylfaen"/>
          <w:lang w:val="hy-AM"/>
        </w:rPr>
        <w:t>վառեց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կողքին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չճաքի</w:t>
      </w:r>
      <w:r w:rsidRPr="000C75BD">
        <w:rPr>
          <w:rFonts w:ascii="Sylfaen" w:hAnsi="Sylfaen" w:cs="Tahoma"/>
          <w:lang w:val="hy-AM"/>
        </w:rPr>
        <w:t>։</w:t>
      </w:r>
    </w:p>
    <w:p w14:paraId="79D0545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բախշի</w:t>
      </w:r>
      <w:r w:rsidRPr="000C75BD">
        <w:rPr>
          <w:rFonts w:ascii="Sylfaen" w:hAnsi="Sylfaen" w:cs="Tahoma"/>
          <w:lang w:val="hy-AM"/>
        </w:rPr>
        <w:t>։</w:t>
      </w:r>
    </w:p>
    <w:p w14:paraId="483FCE1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/>
          <w:lang w:val="hy-AM"/>
        </w:rPr>
        <w:t>:</w:t>
      </w:r>
    </w:p>
    <w:p w14:paraId="52D13AD1" w14:textId="77777777" w:rsidR="00AB306F" w:rsidRPr="000C75BD" w:rsidRDefault="00AB306F" w:rsidP="00AB306F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շլակեց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Իմացրուց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սինոդին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Էկե՜ք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տեհե՜ք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Tahoma"/>
          <w:lang w:val="hy-AM"/>
        </w:rPr>
        <w:t>։</w:t>
      </w:r>
    </w:p>
    <w:p w14:paraId="3FCA3932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հավաքվեցին</w:t>
      </w:r>
      <w:r w:rsidRPr="000C75BD">
        <w:rPr>
          <w:rFonts w:ascii="Sylfaen" w:hAnsi="Sylfaen" w:cs="Tahoma"/>
          <w:lang w:val="hy-AM"/>
        </w:rPr>
        <w:t>։</w:t>
      </w:r>
    </w:p>
    <w:p w14:paraId="4C0101C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Անկաճ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Tahoma"/>
          <w:lang w:val="hy-AM"/>
        </w:rPr>
        <w:t>։</w:t>
      </w:r>
    </w:p>
    <w:p w14:paraId="5DAD846F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64BE740F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զռաց՝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զանդուկի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զռաց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հաչեց՝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զանդուկի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հաչեց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օռնաց՝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զանդուկի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օռնաց</w:t>
      </w:r>
      <w:r w:rsidRPr="000C75BD">
        <w:rPr>
          <w:rFonts w:ascii="Sylfaen" w:hAnsi="Sylfaen" w:cs="Tahoma"/>
          <w:lang w:val="hy-AM"/>
        </w:rPr>
        <w:t>։</w:t>
      </w:r>
    </w:p>
    <w:p w14:paraId="7977463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Գիտե՞ս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6FCD222A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Ինչի՞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Tahoma"/>
          <w:lang w:val="hy-AM"/>
        </w:rPr>
        <w:t>։</w:t>
      </w:r>
    </w:p>
    <w:p w14:paraId="2BA4870A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զռացնողը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կանի՞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61DD661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</w:t>
      </w:r>
      <w:r w:rsidRPr="000C75BD">
        <w:rPr>
          <w:rFonts w:ascii="Sylfaen" w:hAnsi="Sylfaen" w:cs="Tahoma"/>
          <w:lang w:val="hy-AM"/>
        </w:rPr>
        <w:t>։</w:t>
      </w:r>
    </w:p>
    <w:p w14:paraId="05A384CA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ղանդուկը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տըկլոր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զանդուկի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շամդամը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վառած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դե՛ս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սինոդովը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կանգնած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ամոթով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Tahoma"/>
          <w:lang w:val="hy-AM"/>
        </w:rPr>
        <w:t>։</w:t>
      </w:r>
    </w:p>
    <w:p w14:paraId="6D29DE7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հագավ</w:t>
      </w:r>
      <w:r w:rsidRPr="000C75BD">
        <w:rPr>
          <w:rFonts w:ascii="Sylfaen" w:hAnsi="Sylfaen" w:cs="Tahoma"/>
          <w:lang w:val="hy-AM"/>
        </w:rPr>
        <w:t>։</w:t>
      </w:r>
    </w:p>
    <w:p w14:paraId="7A489E6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 w:cs="Tahoma"/>
          <w:lang w:val="hy-AM"/>
        </w:rPr>
        <w:t>։</w:t>
      </w:r>
    </w:p>
    <w:p w14:paraId="4EF286C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Հոգիառը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զանգուլակով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հոգիդ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/>
          <w:lang w:val="hy-AM"/>
        </w:rPr>
        <w:t>:</w:t>
      </w:r>
    </w:p>
    <w:p w14:paraId="492854C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ե՞ս</w:t>
      </w:r>
      <w:r w:rsidRPr="000C75BD">
        <w:rPr>
          <w:rFonts w:ascii="Sylfaen" w:hAnsi="Sylfaen" w:cs="Tahoma"/>
          <w:lang w:val="hy-AM"/>
        </w:rPr>
        <w:t>։</w:t>
      </w:r>
    </w:p>
    <w:p w14:paraId="2B495F1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Ճնանչում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38D2A8F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04A7CB05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34242B66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AA1C4D0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Դրո՞ւստ</w:t>
      </w:r>
      <w:r w:rsidRPr="000C75BD">
        <w:rPr>
          <w:rFonts w:ascii="Sylfaen" w:hAnsi="Sylfaen" w:cs="Tahoma"/>
          <w:lang w:val="hy-AM"/>
        </w:rPr>
        <w:t>։</w:t>
      </w:r>
    </w:p>
    <w:p w14:paraId="5B085AD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գողացել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իմացել</w:t>
      </w:r>
      <w:r w:rsidRPr="000C75BD">
        <w:rPr>
          <w:rFonts w:ascii="Sylfaen" w:hAnsi="Sylfaen" w:cs="Tahoma"/>
          <w:lang w:val="hy-AM"/>
        </w:rPr>
        <w:t>։</w:t>
      </w:r>
    </w:p>
    <w:p w14:paraId="6A90FC68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Tahoma"/>
          <w:lang w:val="hy-AM"/>
        </w:rPr>
        <w:t>։</w:t>
      </w:r>
    </w:p>
    <w:p w14:paraId="573024F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բավական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հասցընենք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</w:t>
      </w:r>
      <w:r w:rsidRPr="000C75BD">
        <w:rPr>
          <w:rFonts w:ascii="Sylfaen" w:hAnsi="Sylfaen" w:cs="Tahoma"/>
          <w:lang w:val="hy-AM"/>
        </w:rPr>
        <w:t>։</w:t>
      </w:r>
    </w:p>
    <w:p w14:paraId="6D078D0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թաքավորությանս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Tahoma"/>
          <w:lang w:val="hy-AM"/>
        </w:rPr>
        <w:t>։</w:t>
      </w:r>
    </w:p>
    <w:p w14:paraId="55BAD35C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Երբ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Tahoma"/>
          <w:lang w:val="hy-AM"/>
        </w:rPr>
        <w:t>։</w:t>
      </w:r>
    </w:p>
    <w:p w14:paraId="7B4B4DB4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թաքավորություն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Tahoma"/>
          <w:lang w:val="hy-AM"/>
        </w:rPr>
        <w:t>։</w:t>
      </w:r>
    </w:p>
    <w:p w14:paraId="12F0F811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Tahoma"/>
          <w:lang w:val="hy-AM"/>
        </w:rPr>
        <w:t>։</w:t>
      </w:r>
    </w:p>
    <w:p w14:paraId="41695973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Tahoma"/>
          <w:lang w:val="hy-AM"/>
        </w:rPr>
        <w:t>։</w:t>
      </w:r>
    </w:p>
    <w:p w14:paraId="0199703D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</w:t>
      </w:r>
      <w:r w:rsidRPr="000C75BD">
        <w:rPr>
          <w:rFonts w:ascii="Sylfaen" w:hAnsi="Sylfaen" w:cs="Tahoma"/>
          <w:lang w:val="hy-AM"/>
        </w:rPr>
        <w:t>։</w:t>
      </w:r>
    </w:p>
    <w:p w14:paraId="7673975E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հասցրին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մուրազին</w:t>
      </w:r>
      <w:r w:rsidRPr="000C75BD">
        <w:rPr>
          <w:rFonts w:ascii="Sylfaen" w:hAnsi="Sylfaen" w:cs="Tahoma"/>
          <w:lang w:val="hy-AM"/>
        </w:rPr>
        <w:t>։</w:t>
      </w:r>
    </w:p>
    <w:p w14:paraId="4B82EEBB" w14:textId="77777777" w:rsidR="00AB306F" w:rsidRPr="000C75BD" w:rsidRDefault="00AB306F" w:rsidP="00AB306F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լսողին</w:t>
      </w:r>
      <w:r w:rsidRPr="000C75BD">
        <w:rPr>
          <w:rFonts w:ascii="Sylfaen" w:hAnsi="Sylfaen" w:cs="Tahoma"/>
          <w:lang w:val="hy-AM"/>
        </w:rPr>
        <w:t>։</w:t>
      </w:r>
    </w:p>
    <w:p w14:paraId="3AFCCBC3" w14:textId="77777777" w:rsidR="0029620A" w:rsidRPr="00AB306F" w:rsidRDefault="0029620A">
      <w:pPr>
        <w:rPr>
          <w:lang w:val="hy-AM"/>
        </w:rPr>
      </w:pPr>
    </w:p>
    <w:sectPr w:rsidR="0029620A" w:rsidRPr="00AB3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C4902" w14:textId="77777777" w:rsidR="00B0734C" w:rsidRDefault="00B0734C" w:rsidP="00AB306F">
      <w:pPr>
        <w:spacing w:after="0" w:line="240" w:lineRule="auto"/>
      </w:pPr>
      <w:r>
        <w:separator/>
      </w:r>
    </w:p>
  </w:endnote>
  <w:endnote w:type="continuationSeparator" w:id="0">
    <w:p w14:paraId="1E3D0FD2" w14:textId="77777777" w:rsidR="00B0734C" w:rsidRDefault="00B0734C" w:rsidP="00AB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E7CD2" w14:textId="77777777" w:rsidR="00B0734C" w:rsidRDefault="00B0734C" w:rsidP="00AB306F">
      <w:pPr>
        <w:spacing w:after="0" w:line="240" w:lineRule="auto"/>
      </w:pPr>
      <w:r>
        <w:separator/>
      </w:r>
    </w:p>
  </w:footnote>
  <w:footnote w:type="continuationSeparator" w:id="0">
    <w:p w14:paraId="1641A630" w14:textId="77777777" w:rsidR="00B0734C" w:rsidRDefault="00B0734C" w:rsidP="00AB306F">
      <w:pPr>
        <w:spacing w:after="0" w:line="240" w:lineRule="auto"/>
      </w:pPr>
      <w:r>
        <w:continuationSeparator/>
      </w:r>
    </w:p>
  </w:footnote>
  <w:footnote w:id="1">
    <w:p w14:paraId="790D4B6E" w14:textId="77777777" w:rsidR="00AB306F" w:rsidRPr="006B782D" w:rsidRDefault="00AB306F" w:rsidP="00AB306F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Իր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Բ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  <w:footnote w:id="2">
    <w:p w14:paraId="0E13B074" w14:textId="77777777" w:rsidR="00AB306F" w:rsidRPr="006B782D" w:rsidRDefault="00AB306F" w:rsidP="00AB306F">
      <w:pPr>
        <w:pStyle w:val="ac"/>
        <w:rPr>
          <w:rFonts w:ascii="Sylfaen" w:hAnsi="Sylfaen"/>
          <w:sz w:val="18"/>
          <w:szCs w:val="18"/>
          <w:lang w:val="hy-AM"/>
        </w:rPr>
      </w:pPr>
      <w:r w:rsidRPr="006B782D">
        <w:rPr>
          <w:rStyle w:val="af9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  <w:lang w:val="hy-AM"/>
        </w:rPr>
        <w:t xml:space="preserve"> 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Շամդան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մոմակալ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>—</w:t>
      </w:r>
      <w:r w:rsidRPr="006B782D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Ծ</w:t>
      </w:r>
      <w:r w:rsidRPr="006B782D">
        <w:rPr>
          <w:rFonts w:ascii="Sylfaen" w:hAnsi="Sylfaen" w:cs="Arial"/>
          <w:sz w:val="18"/>
          <w:szCs w:val="18"/>
          <w:shd w:val="clear" w:color="auto" w:fill="FFFFFF"/>
          <w:lang w:val="hy-AM"/>
        </w:rPr>
        <w:t xml:space="preserve">. </w:t>
      </w:r>
      <w:r w:rsidRPr="00784F95">
        <w:rPr>
          <w:rFonts w:ascii="Sylfaen" w:hAnsi="Sylfaen" w:cs="Sylfaen"/>
          <w:sz w:val="18"/>
          <w:szCs w:val="18"/>
          <w:shd w:val="clear" w:color="auto" w:fill="FFFFFF"/>
          <w:lang w:val="hy-AM"/>
        </w:rPr>
        <w:t>Կ</w:t>
      </w:r>
      <w:r w:rsidRPr="00784F95">
        <w:rPr>
          <w:rFonts w:ascii="Sylfaen" w:hAnsi="Sylfaen" w:cs="Arial"/>
          <w:sz w:val="18"/>
          <w:szCs w:val="18"/>
          <w:shd w:val="clear" w:color="auto" w:fill="FFFFFF"/>
          <w:lang w:val="hy-AM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260640">
    <w:abstractNumId w:val="0"/>
  </w:num>
  <w:num w:numId="2" w16cid:durableId="2045128322">
    <w:abstractNumId w:val="1"/>
  </w:num>
  <w:num w:numId="3" w16cid:durableId="610473049">
    <w:abstractNumId w:val="2"/>
  </w:num>
  <w:num w:numId="4" w16cid:durableId="70934836">
    <w:abstractNumId w:val="3"/>
  </w:num>
  <w:num w:numId="5" w16cid:durableId="1937707027">
    <w:abstractNumId w:val="4"/>
  </w:num>
  <w:num w:numId="6" w16cid:durableId="1061639956">
    <w:abstractNumId w:val="5"/>
  </w:num>
  <w:num w:numId="7" w16cid:durableId="1189415336">
    <w:abstractNumId w:val="6"/>
  </w:num>
  <w:num w:numId="8" w16cid:durableId="1665864387">
    <w:abstractNumId w:val="7"/>
  </w:num>
  <w:num w:numId="9" w16cid:durableId="1182667881">
    <w:abstractNumId w:val="8"/>
  </w:num>
  <w:num w:numId="10" w16cid:durableId="139155401">
    <w:abstractNumId w:val="9"/>
  </w:num>
  <w:num w:numId="11" w16cid:durableId="452291525">
    <w:abstractNumId w:val="10"/>
  </w:num>
  <w:num w:numId="12" w16cid:durableId="1675571985">
    <w:abstractNumId w:val="11"/>
  </w:num>
  <w:num w:numId="13" w16cid:durableId="108552378">
    <w:abstractNumId w:val="12"/>
  </w:num>
  <w:num w:numId="14" w16cid:durableId="1076367531">
    <w:abstractNumId w:val="13"/>
  </w:num>
  <w:num w:numId="15" w16cid:durableId="1505393929">
    <w:abstractNumId w:val="14"/>
  </w:num>
  <w:num w:numId="16" w16cid:durableId="11807144">
    <w:abstractNumId w:val="16"/>
  </w:num>
  <w:num w:numId="17" w16cid:durableId="385379574">
    <w:abstractNumId w:val="18"/>
  </w:num>
  <w:num w:numId="18" w16cid:durableId="286932793">
    <w:abstractNumId w:val="15"/>
  </w:num>
  <w:num w:numId="19" w16cid:durableId="889658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DA"/>
    <w:rsid w:val="00103824"/>
    <w:rsid w:val="00211DDA"/>
    <w:rsid w:val="0029620A"/>
    <w:rsid w:val="004441ED"/>
    <w:rsid w:val="005550AB"/>
    <w:rsid w:val="007E46A3"/>
    <w:rsid w:val="00AB306F"/>
    <w:rsid w:val="00B0734C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CA3E"/>
  <w15:chartTrackingRefBased/>
  <w15:docId w15:val="{03AB0511-47E6-413F-937D-317E153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06F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1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1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1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1D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1D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1D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1D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1D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1D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1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1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1D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1D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1D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1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1D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1DDA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B306F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AB306F"/>
    <w:rPr>
      <w:color w:val="0066CC"/>
      <w:u w:val="single"/>
    </w:rPr>
  </w:style>
  <w:style w:type="character" w:customStyle="1" w:styleId="ae">
    <w:name w:val="Сноска_"/>
    <w:basedOn w:val="a0"/>
    <w:link w:val="af"/>
    <w:rsid w:val="00AB306F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AB30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AB306F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AB306F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AB306F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AB306F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AB306F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AB306F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AB306F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AB30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AB306F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B306F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B30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AB306F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AB306F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AB306F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AB306F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AB306F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AB306F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AB306F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AB306F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AB306F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AB306F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B306F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AB306F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AB306F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AB306F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AB306F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AB306F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AB306F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AB306F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AB306F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AB306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AB306F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AB306F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AB306F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AB306F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AB306F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AB306F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AB30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AB306F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AB306F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AB306F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AB306F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AB306F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AB306F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B306F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AB306F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AB306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AB306F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AB306F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AB30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AB306F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AB306F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AB306F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AB306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AB306F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AB306F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AB306F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AB306F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AB306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AB306F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AB30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AB306F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AB306F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B306F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AB306F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AB306F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AB306F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AB306F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AB306F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AB306F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B306F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AB306F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AB306F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AB306F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AB306F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AB306F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AB306F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AB306F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AB306F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AB306F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AB306F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AB306F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AB306F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AB306F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AB306F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AB306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AB306F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AB306F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AB306F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AB306F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AB306F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AB306F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AB306F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AB306F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AB306F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B306F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AB306F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AB306F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AB306F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AB306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AB306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AB306F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AB306F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AB306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AB306F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AB306F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AB306F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AB306F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AB306F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AB306F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AB306F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AB306F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AB306F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AB306F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AB306F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AB306F"/>
  </w:style>
  <w:style w:type="character" w:styleId="af9">
    <w:name w:val="footnote reference"/>
    <w:basedOn w:val="a0"/>
    <w:uiPriority w:val="99"/>
    <w:semiHidden/>
    <w:unhideWhenUsed/>
    <w:rsid w:val="00AB306F"/>
    <w:rPr>
      <w:vertAlign w:val="superscript"/>
    </w:rPr>
  </w:style>
  <w:style w:type="paragraph" w:styleId="afa">
    <w:name w:val="Normal (Web)"/>
    <w:basedOn w:val="a"/>
    <w:uiPriority w:val="99"/>
    <w:unhideWhenUsed/>
    <w:rsid w:val="00AB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AB306F"/>
  </w:style>
  <w:style w:type="character" w:customStyle="1" w:styleId="reference-text">
    <w:name w:val="reference-text"/>
    <w:basedOn w:val="a0"/>
    <w:rsid w:val="00AB306F"/>
  </w:style>
  <w:style w:type="character" w:customStyle="1" w:styleId="2d">
    <w:name w:val="Подпись к картинке (2)_"/>
    <w:basedOn w:val="a0"/>
    <w:link w:val="2e"/>
    <w:uiPriority w:val="99"/>
    <w:rsid w:val="00AB306F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AB306F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AB306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AB306F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AB306F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AB306F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AB306F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AB30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AB306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AB306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AB306F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AB306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AB306F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AB306F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AB306F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AB306F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AB306F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AB306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AB306F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AB306F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AB306F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AB306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AB306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AB306F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AB306F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AB306F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AB306F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AB306F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AB30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AB306F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AB306F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AB306F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AB306F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AB306F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AB30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2628</Words>
  <Characters>14983</Characters>
  <Application>Microsoft Office Word</Application>
  <DocSecurity>0</DocSecurity>
  <Lines>124</Lines>
  <Paragraphs>35</Paragraphs>
  <ScaleCrop>false</ScaleCrop>
  <Company/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2025-05-22T09:26:00Z</dcterms:created>
  <dcterms:modified xsi:type="dcterms:W3CDTF">2025-05-22T09:27:00Z</dcterms:modified>
</cp:coreProperties>
</file>